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18810586241016005380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672264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18810586241016005380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18810586241016005380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0412365400725009122520122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0009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4rplc-14">
    <w:name w:val="cat-Time grp-24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B29C0-89CF-47CE-B785-D8C51BA1E3F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